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464012" w:rsidP="00892438">
      <w:pPr>
        <w:ind w:firstLine="634"/>
        <w:jc w:val="right"/>
        <w:rPr>
          <w:lang w:val="ru-RU"/>
        </w:rPr>
      </w:pPr>
      <w:r w:rsidRPr="00464012">
        <w:rPr>
          <w:lang w:val="ru-RU"/>
        </w:rPr>
        <w:t>Дело № 5-</w:t>
      </w:r>
      <w:r w:rsidRPr="00464012" w:rsidR="00FC619A">
        <w:rPr>
          <w:lang w:val="ru-RU"/>
        </w:rPr>
        <w:t>222</w:t>
      </w:r>
      <w:r w:rsidRPr="00464012">
        <w:rPr>
          <w:lang w:val="ru-RU"/>
        </w:rPr>
        <w:t>-</w:t>
      </w:r>
      <w:r w:rsidRPr="00464012" w:rsidR="006935A4">
        <w:rPr>
          <w:lang w:val="ru-RU"/>
        </w:rPr>
        <w:t>2004</w:t>
      </w:r>
      <w:r w:rsidRPr="00464012">
        <w:rPr>
          <w:lang w:val="ru-RU"/>
        </w:rPr>
        <w:t>/</w:t>
      </w:r>
      <w:r w:rsidRPr="00464012" w:rsidR="001A10BD">
        <w:rPr>
          <w:lang w:val="ru-RU"/>
        </w:rPr>
        <w:t>202</w:t>
      </w:r>
      <w:r w:rsidRPr="00464012" w:rsidR="004609C6">
        <w:rPr>
          <w:lang w:val="ru-RU"/>
        </w:rPr>
        <w:t>6</w:t>
      </w:r>
    </w:p>
    <w:p w:rsidR="00C4492D" w:rsidRPr="00464012" w:rsidP="00892438">
      <w:pPr>
        <w:jc w:val="center"/>
        <w:rPr>
          <w:lang w:val="ru-RU"/>
        </w:rPr>
      </w:pPr>
      <w:r w:rsidRPr="00464012">
        <w:rPr>
          <w:bCs/>
          <w:lang w:val="ru-RU"/>
        </w:rPr>
        <w:t>ПОСТАНОВЛЕНИЕ</w:t>
      </w:r>
    </w:p>
    <w:p w:rsidR="00C4492D" w:rsidRPr="00464012" w:rsidP="00892438">
      <w:pPr>
        <w:jc w:val="center"/>
        <w:rPr>
          <w:lang w:val="ru-RU"/>
        </w:rPr>
      </w:pPr>
      <w:r w:rsidRPr="00464012">
        <w:rPr>
          <w:lang w:val="ru-RU"/>
        </w:rPr>
        <w:t>о назначении административного наказания</w:t>
      </w:r>
    </w:p>
    <w:p w:rsidR="00C4492D" w:rsidRPr="00464012" w:rsidP="00892438">
      <w:pPr>
        <w:rPr>
          <w:lang w:val="ru-RU"/>
        </w:rPr>
      </w:pPr>
      <w:r w:rsidRPr="00464012">
        <w:rPr>
          <w:lang w:val="ru-RU"/>
        </w:rPr>
        <w:t>03</w:t>
      </w:r>
      <w:r w:rsidRPr="00464012" w:rsidR="00F03AB9">
        <w:rPr>
          <w:lang w:val="ru-RU"/>
        </w:rPr>
        <w:t xml:space="preserve"> </w:t>
      </w:r>
      <w:r w:rsidRPr="00464012">
        <w:rPr>
          <w:lang w:val="ru-RU"/>
        </w:rPr>
        <w:t>марта</w:t>
      </w:r>
      <w:r w:rsidRPr="00464012" w:rsidR="00F03AB9">
        <w:rPr>
          <w:lang w:val="ru-RU"/>
        </w:rPr>
        <w:t xml:space="preserve"> </w:t>
      </w:r>
      <w:r w:rsidRPr="00464012" w:rsidR="001A10BD">
        <w:rPr>
          <w:lang w:val="ru-RU"/>
        </w:rPr>
        <w:t>20</w:t>
      </w:r>
      <w:r w:rsidRPr="00464012" w:rsidR="004609C6">
        <w:rPr>
          <w:lang w:val="ru-RU"/>
        </w:rPr>
        <w:t>26</w:t>
      </w:r>
      <w:r w:rsidRPr="00464012" w:rsidR="00F03AB9">
        <w:rPr>
          <w:lang w:val="ru-RU"/>
        </w:rPr>
        <w:t xml:space="preserve"> года</w:t>
      </w:r>
      <w:r w:rsidRPr="00464012" w:rsidR="00F03AB9">
        <w:rPr>
          <w:lang w:val="ru-RU"/>
        </w:rPr>
        <w:tab/>
      </w:r>
      <w:r w:rsidRPr="00464012" w:rsidR="00C779C5">
        <w:rPr>
          <w:lang w:val="ru-RU"/>
        </w:rPr>
        <w:t xml:space="preserve">          </w:t>
      </w:r>
      <w:r w:rsidRPr="00464012" w:rsidR="005C1CBD">
        <w:rPr>
          <w:lang w:val="ru-RU"/>
        </w:rPr>
        <w:t xml:space="preserve"> </w:t>
      </w:r>
      <w:r w:rsidRPr="00464012" w:rsidR="00C210B0">
        <w:rPr>
          <w:lang w:val="ru-RU"/>
        </w:rPr>
        <w:t xml:space="preserve">      </w:t>
      </w:r>
      <w:r w:rsidRPr="00464012" w:rsidR="005C1CBD">
        <w:rPr>
          <w:lang w:val="ru-RU"/>
        </w:rPr>
        <w:t xml:space="preserve">   </w:t>
      </w:r>
      <w:r w:rsidRPr="00464012" w:rsidR="00C210B0">
        <w:rPr>
          <w:lang w:val="ru-RU"/>
        </w:rPr>
        <w:t xml:space="preserve">    </w:t>
      </w:r>
      <w:r w:rsidRPr="00464012" w:rsidR="003B475C">
        <w:rPr>
          <w:lang w:val="ru-RU"/>
        </w:rPr>
        <w:t xml:space="preserve">  </w:t>
      </w:r>
      <w:r w:rsidRPr="00464012" w:rsidR="00C210B0">
        <w:rPr>
          <w:lang w:val="ru-RU"/>
        </w:rPr>
        <w:t xml:space="preserve">            </w:t>
      </w:r>
      <w:r w:rsidRPr="00464012" w:rsidR="00F03AB9">
        <w:rPr>
          <w:lang w:val="ru-RU"/>
        </w:rPr>
        <w:t xml:space="preserve">                    </w:t>
      </w:r>
      <w:r w:rsidRPr="00464012" w:rsidR="00727D4E">
        <w:rPr>
          <w:lang w:val="ru-RU"/>
        </w:rPr>
        <w:t xml:space="preserve">  </w:t>
      </w:r>
      <w:r w:rsidRPr="00464012" w:rsidR="00F03AB9">
        <w:rPr>
          <w:lang w:val="ru-RU"/>
        </w:rPr>
        <w:t xml:space="preserve"> </w:t>
      </w:r>
      <w:r w:rsidRPr="00464012" w:rsidR="003F0DAA">
        <w:rPr>
          <w:lang w:val="ru-RU"/>
        </w:rPr>
        <w:t xml:space="preserve">  </w:t>
      </w:r>
      <w:r w:rsidRPr="00464012" w:rsidR="00F03AB9">
        <w:rPr>
          <w:lang w:val="ru-RU"/>
        </w:rPr>
        <w:t xml:space="preserve">  город Нефтеюганск</w:t>
      </w:r>
    </w:p>
    <w:p w:rsidR="00C4492D" w:rsidRPr="00464012" w:rsidP="00892438">
      <w:pPr>
        <w:jc w:val="both"/>
        <w:rPr>
          <w:lang w:val="ru-RU"/>
        </w:rPr>
      </w:pPr>
    </w:p>
    <w:p w:rsidR="006A5B71" w:rsidRPr="00464012" w:rsidP="00892438">
      <w:pPr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Мировой судья судебного участка № </w:t>
      </w:r>
      <w:r w:rsidRPr="00464012" w:rsidR="001A10BD">
        <w:rPr>
          <w:lang w:val="ru-RU"/>
        </w:rPr>
        <w:t xml:space="preserve">4 </w:t>
      </w:r>
      <w:r w:rsidRPr="00464012" w:rsidR="001A10BD">
        <w:rPr>
          <w:lang w:val="ru-RU"/>
        </w:rPr>
        <w:t>Нефтеюганского</w:t>
      </w:r>
      <w:r w:rsidRPr="00464012" w:rsidR="001A10BD">
        <w:rPr>
          <w:lang w:val="ru-RU"/>
        </w:rPr>
        <w:t xml:space="preserve"> судебного района Ханты-Мансийского автономного округа-Югры</w:t>
      </w:r>
      <w:r w:rsidRPr="00464012" w:rsidR="00E22F2B">
        <w:rPr>
          <w:lang w:val="ru-RU"/>
        </w:rPr>
        <w:t xml:space="preserve"> </w:t>
      </w:r>
      <w:r w:rsidRPr="00464012" w:rsidR="009756D0">
        <w:rPr>
          <w:lang w:val="ru-RU"/>
        </w:rPr>
        <w:t>Постовалова Т.П.</w:t>
      </w:r>
      <w:r w:rsidRPr="00464012" w:rsidR="006935A4">
        <w:rPr>
          <w:lang w:val="ru-RU"/>
        </w:rPr>
        <w:t xml:space="preserve"> (</w:t>
      </w:r>
      <w:r w:rsidRPr="00464012">
        <w:rPr>
          <w:lang w:val="ru-RU"/>
        </w:rPr>
        <w:t xml:space="preserve">628309, ХМАО-Югра, г. Нефтеюганск, 1 </w:t>
      </w:r>
      <w:r w:rsidRPr="00464012">
        <w:rPr>
          <w:lang w:val="ru-RU"/>
        </w:rPr>
        <w:t>мкр</w:t>
      </w:r>
      <w:r w:rsidRPr="00464012">
        <w:rPr>
          <w:lang w:val="ru-RU"/>
        </w:rPr>
        <w:t xml:space="preserve">-н, дом 30), рассмотрев в открытом судебном заседании </w:t>
      </w:r>
      <w:r w:rsidRPr="00464012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464012" w:rsidP="00892438">
      <w:pPr>
        <w:ind w:firstLine="567"/>
        <w:jc w:val="both"/>
        <w:rPr>
          <w:lang w:val="ru-RU"/>
        </w:rPr>
      </w:pPr>
      <w:r w:rsidRPr="00464012">
        <w:rPr>
          <w:lang w:val="ru-RU"/>
        </w:rPr>
        <w:t>Ахалавов</w:t>
      </w:r>
      <w:r w:rsidRPr="00464012">
        <w:rPr>
          <w:lang w:val="ru-RU"/>
        </w:rPr>
        <w:t>а</w:t>
      </w:r>
      <w:r w:rsidRPr="00464012">
        <w:rPr>
          <w:lang w:val="ru-RU"/>
        </w:rPr>
        <w:t xml:space="preserve"> А.К.</w:t>
      </w:r>
      <w:r w:rsidRPr="00464012" w:rsidR="005F6AE4">
        <w:rPr>
          <w:lang w:val="ru-RU"/>
        </w:rPr>
        <w:t xml:space="preserve">, </w:t>
      </w:r>
      <w:r w:rsidRPr="00464012">
        <w:rPr>
          <w:lang w:val="ru-RU"/>
        </w:rPr>
        <w:t xml:space="preserve">*** </w:t>
      </w:r>
      <w:r w:rsidRPr="00464012" w:rsidR="005F6AE4">
        <w:rPr>
          <w:lang w:val="ru-RU"/>
        </w:rPr>
        <w:t xml:space="preserve">года рождения, место рождения: </w:t>
      </w:r>
      <w:r w:rsidRPr="00464012">
        <w:rPr>
          <w:lang w:val="ru-RU" w:bidi="ru-RU"/>
        </w:rPr>
        <w:t>***</w:t>
      </w:r>
      <w:r w:rsidRPr="00464012">
        <w:rPr>
          <w:lang w:val="ru-RU"/>
        </w:rPr>
        <w:t xml:space="preserve">, </w:t>
      </w:r>
      <w:r w:rsidRPr="00464012" w:rsidR="005F6AE4">
        <w:rPr>
          <w:lang w:val="ru-RU"/>
        </w:rPr>
        <w:t xml:space="preserve">зарегистрированного и проживающего по адресу: </w:t>
      </w:r>
      <w:r w:rsidRPr="00464012">
        <w:rPr>
          <w:lang w:val="ru-RU" w:bidi="ru-RU"/>
        </w:rPr>
        <w:t>***</w:t>
      </w:r>
      <w:r w:rsidRPr="00464012" w:rsidR="005F6AE4">
        <w:rPr>
          <w:lang w:val="ru-RU"/>
        </w:rPr>
        <w:t xml:space="preserve">, </w:t>
      </w:r>
      <w:r w:rsidRPr="00464012" w:rsidR="006935A4">
        <w:rPr>
          <w:lang w:val="ru-RU"/>
        </w:rPr>
        <w:t xml:space="preserve">паспортные данные: </w:t>
      </w:r>
      <w:r w:rsidRPr="00464012">
        <w:rPr>
          <w:lang w:val="ru-RU" w:bidi="ru-RU"/>
        </w:rPr>
        <w:t>***</w:t>
      </w:r>
      <w:r w:rsidRPr="00464012" w:rsidR="005F6AE4">
        <w:rPr>
          <w:lang w:val="ru-RU"/>
        </w:rPr>
        <w:t>,</w:t>
      </w:r>
    </w:p>
    <w:p w:rsidR="008259B7" w:rsidRPr="00464012" w:rsidP="00892438">
      <w:pPr>
        <w:ind w:firstLine="567"/>
        <w:jc w:val="both"/>
        <w:rPr>
          <w:lang w:val="ru-RU"/>
        </w:rPr>
      </w:pPr>
    </w:p>
    <w:p w:rsidR="00061B53" w:rsidRPr="00464012" w:rsidP="00892438">
      <w:pPr>
        <w:jc w:val="center"/>
        <w:rPr>
          <w:lang w:val="ru-RU"/>
        </w:rPr>
      </w:pPr>
      <w:r w:rsidRPr="00464012">
        <w:rPr>
          <w:bCs/>
          <w:lang w:val="ru-RU"/>
        </w:rPr>
        <w:t>УСТАНОВИЛ:</w:t>
      </w:r>
    </w:p>
    <w:p w:rsidR="003B475C" w:rsidRPr="00464012" w:rsidP="00892438">
      <w:pPr>
        <w:jc w:val="center"/>
        <w:rPr>
          <w:lang w:val="ru-RU"/>
        </w:rPr>
      </w:pPr>
    </w:p>
    <w:p w:rsidR="00BE4646" w:rsidRPr="00464012" w:rsidP="00892438">
      <w:pPr>
        <w:widowControl w:val="0"/>
        <w:ind w:firstLine="567"/>
        <w:jc w:val="both"/>
        <w:rPr>
          <w:lang w:val="ru-RU"/>
        </w:rPr>
      </w:pPr>
      <w:r w:rsidRPr="00464012">
        <w:rPr>
          <w:lang w:val="ru-RU"/>
        </w:rPr>
        <w:t>23</w:t>
      </w:r>
      <w:r w:rsidRPr="00464012" w:rsidR="00F03AB9">
        <w:rPr>
          <w:lang w:val="ru-RU"/>
        </w:rPr>
        <w:t>.</w:t>
      </w:r>
      <w:r w:rsidRPr="00464012">
        <w:rPr>
          <w:lang w:val="ru-RU"/>
        </w:rPr>
        <w:t>12</w:t>
      </w:r>
      <w:r w:rsidRPr="00464012" w:rsidR="00F03AB9">
        <w:rPr>
          <w:lang w:val="ru-RU"/>
        </w:rPr>
        <w:t>.202</w:t>
      </w:r>
      <w:r w:rsidRPr="00464012" w:rsidR="00B66626">
        <w:rPr>
          <w:lang w:val="ru-RU"/>
        </w:rPr>
        <w:t>5</w:t>
      </w:r>
      <w:r w:rsidRPr="00464012" w:rsidR="00F03AB9">
        <w:rPr>
          <w:lang w:val="ru-RU"/>
        </w:rPr>
        <w:t xml:space="preserve"> </w:t>
      </w:r>
      <w:r w:rsidRPr="00464012" w:rsidR="002A734F">
        <w:rPr>
          <w:lang w:val="ru-RU"/>
        </w:rPr>
        <w:t xml:space="preserve">в 00 час. </w:t>
      </w:r>
      <w:r w:rsidRPr="00464012" w:rsidR="007B034B">
        <w:rPr>
          <w:lang w:val="ru-RU"/>
        </w:rPr>
        <w:t>00</w:t>
      </w:r>
      <w:r w:rsidRPr="00464012" w:rsidR="002A734F">
        <w:rPr>
          <w:lang w:val="ru-RU"/>
        </w:rPr>
        <w:t xml:space="preserve"> мин.</w:t>
      </w:r>
      <w:r w:rsidRPr="00464012" w:rsidR="00F03AB9">
        <w:rPr>
          <w:lang w:val="ru-RU"/>
        </w:rPr>
        <w:t xml:space="preserve"> по адресу: </w:t>
      </w:r>
      <w:r w:rsidRPr="00464012">
        <w:rPr>
          <w:lang w:val="ru-RU" w:bidi="ru-RU"/>
        </w:rPr>
        <w:t>***</w:t>
      </w:r>
      <w:r w:rsidRPr="00464012" w:rsidR="00F03AB9">
        <w:rPr>
          <w:lang w:val="ru-RU"/>
        </w:rPr>
        <w:t xml:space="preserve">, </w:t>
      </w:r>
      <w:r w:rsidRPr="00464012">
        <w:rPr>
          <w:lang w:val="ru-RU"/>
        </w:rPr>
        <w:t>Ахалавов</w:t>
      </w:r>
      <w:r w:rsidRPr="00464012">
        <w:rPr>
          <w:lang w:val="ru-RU"/>
        </w:rPr>
        <w:t xml:space="preserve"> А.К.</w:t>
      </w:r>
      <w:r w:rsidRPr="00464012" w:rsidR="005478B8">
        <w:rPr>
          <w:lang w:val="ru-RU"/>
        </w:rPr>
        <w:t xml:space="preserve"> </w:t>
      </w:r>
      <w:r w:rsidRPr="00464012" w:rsidR="00F03AB9">
        <w:rPr>
          <w:lang w:val="ru-RU"/>
        </w:rPr>
        <w:t xml:space="preserve">в срок, предусмотренный </w:t>
      </w:r>
      <w:hyperlink r:id="rId5" w:history="1">
        <w:r w:rsidRPr="00464012" w:rsidR="00F03AB9">
          <w:rPr>
            <w:lang w:val="ru-RU"/>
          </w:rPr>
          <w:t>ч. 1 ст. 32.2</w:t>
        </w:r>
      </w:hyperlink>
      <w:r w:rsidRPr="00464012" w:rsidR="00F03AB9">
        <w:rPr>
          <w:lang w:val="ru-RU"/>
        </w:rPr>
        <w:t xml:space="preserve"> КоАП РФ, не уплатил административный штраф в размере </w:t>
      </w:r>
      <w:r w:rsidRPr="00464012">
        <w:rPr>
          <w:lang w:val="ru-RU"/>
        </w:rPr>
        <w:t>3000</w:t>
      </w:r>
      <w:r w:rsidRPr="00464012" w:rsidR="00F03AB9">
        <w:rPr>
          <w:lang w:val="ru-RU"/>
        </w:rPr>
        <w:t xml:space="preserve"> руб., назначенный постановлением </w:t>
      </w:r>
      <w:r w:rsidRPr="00464012" w:rsidR="00061B53">
        <w:rPr>
          <w:lang w:val="ru-RU"/>
        </w:rPr>
        <w:t>№</w:t>
      </w:r>
      <w:r w:rsidRPr="00464012">
        <w:rPr>
          <w:lang w:val="ru-RU" w:bidi="ru-RU"/>
        </w:rPr>
        <w:t>***</w:t>
      </w:r>
      <w:r w:rsidRPr="00464012">
        <w:rPr>
          <w:lang w:val="ru-RU" w:bidi="ru-RU"/>
        </w:rPr>
        <w:t xml:space="preserve"> </w:t>
      </w:r>
      <w:r w:rsidRPr="00464012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464012">
        <w:rPr>
          <w:lang w:val="ru-RU"/>
        </w:rPr>
        <w:t>11.10.2025</w:t>
      </w:r>
      <w:r w:rsidRPr="00464012" w:rsidR="00061B53">
        <w:rPr>
          <w:lang w:val="ru-RU"/>
        </w:rPr>
        <w:t xml:space="preserve">, вступившего в законную силу </w:t>
      </w:r>
      <w:r w:rsidRPr="00464012">
        <w:rPr>
          <w:lang w:val="ru-RU"/>
        </w:rPr>
        <w:t>22.10.2025</w:t>
      </w:r>
      <w:r w:rsidRPr="00464012" w:rsidR="0062249D">
        <w:rPr>
          <w:lang w:val="ru-RU"/>
        </w:rPr>
        <w:t xml:space="preserve">, врученного </w:t>
      </w:r>
      <w:r w:rsidRPr="00464012">
        <w:rPr>
          <w:lang w:val="ru-RU"/>
        </w:rPr>
        <w:t>Ахалавову</w:t>
      </w:r>
      <w:r w:rsidRPr="00464012">
        <w:rPr>
          <w:lang w:val="ru-RU"/>
        </w:rPr>
        <w:t xml:space="preserve"> А.К.</w:t>
      </w:r>
      <w:r w:rsidRPr="00464012" w:rsidR="0062249D">
        <w:rPr>
          <w:lang w:val="ru-RU"/>
        </w:rPr>
        <w:t xml:space="preserve"> </w:t>
      </w:r>
      <w:r w:rsidRPr="00464012">
        <w:rPr>
          <w:lang w:val="ru-RU"/>
        </w:rPr>
        <w:t>11.10.2025</w:t>
      </w:r>
      <w:r w:rsidRPr="00464012" w:rsidR="007A6D20">
        <w:rPr>
          <w:lang w:val="ru-RU"/>
        </w:rPr>
        <w:t>.</w:t>
      </w:r>
    </w:p>
    <w:p w:rsidR="00BE4646" w:rsidRPr="00464012" w:rsidP="00892438">
      <w:pPr>
        <w:widowControl w:val="0"/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В судебном заседании </w:t>
      </w:r>
      <w:r w:rsidRPr="00464012" w:rsidR="008259B7">
        <w:rPr>
          <w:lang w:val="ru-RU"/>
        </w:rPr>
        <w:t>Ахалавов</w:t>
      </w:r>
      <w:r w:rsidRPr="00464012" w:rsidR="008259B7">
        <w:rPr>
          <w:lang w:val="ru-RU"/>
        </w:rPr>
        <w:t xml:space="preserve"> А.К.</w:t>
      </w:r>
      <w:r w:rsidRPr="00464012">
        <w:rPr>
          <w:lang w:val="ru-RU"/>
        </w:rPr>
        <w:t xml:space="preserve"> </w:t>
      </w:r>
      <w:r w:rsidRPr="00464012">
        <w:rPr>
          <w:lang w:val="ru-RU"/>
        </w:rPr>
        <w:t xml:space="preserve">вину в совершении </w:t>
      </w:r>
      <w:r w:rsidRPr="00464012">
        <w:rPr>
          <w:lang w:val="ru-RU"/>
        </w:rPr>
        <w:t>административного правонарушения признал</w:t>
      </w:r>
      <w:r w:rsidRPr="00464012" w:rsidR="00834A24">
        <w:rPr>
          <w:lang w:val="ru-RU"/>
        </w:rPr>
        <w:t>,</w:t>
      </w:r>
      <w:r w:rsidRPr="00464012" w:rsidR="009824D2">
        <w:rPr>
          <w:lang w:val="ru-RU"/>
        </w:rPr>
        <w:t xml:space="preserve"> пояснил, что не оплатил штраф так как были финансовые трудности</w:t>
      </w:r>
      <w:r w:rsidRPr="00464012" w:rsidR="00834A24">
        <w:rPr>
          <w:lang w:val="ru-RU"/>
        </w:rPr>
        <w:t>.</w:t>
      </w:r>
    </w:p>
    <w:p w:rsidR="003B475C" w:rsidRPr="00464012" w:rsidP="00892438">
      <w:pPr>
        <w:widowControl w:val="0"/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Мировой судья, </w:t>
      </w:r>
      <w:r w:rsidRPr="00464012" w:rsidR="00BE4646">
        <w:rPr>
          <w:lang w:val="ru-RU"/>
        </w:rPr>
        <w:t xml:space="preserve">выслушав </w:t>
      </w:r>
      <w:r w:rsidRPr="00464012" w:rsidR="008259B7">
        <w:rPr>
          <w:lang w:val="ru-RU"/>
        </w:rPr>
        <w:t>Ахалавова</w:t>
      </w:r>
      <w:r w:rsidRPr="00464012" w:rsidR="008259B7">
        <w:rPr>
          <w:lang w:val="ru-RU"/>
        </w:rPr>
        <w:t xml:space="preserve"> А.К.</w:t>
      </w:r>
      <w:r w:rsidRPr="00464012" w:rsidR="00BE4646">
        <w:rPr>
          <w:lang w:val="ru-RU"/>
        </w:rPr>
        <w:t xml:space="preserve">, </w:t>
      </w:r>
      <w:r w:rsidRPr="00464012">
        <w:rPr>
          <w:lang w:val="ru-RU"/>
        </w:rPr>
        <w:t xml:space="preserve">исследовав материалы административного дела, считает, что вина </w:t>
      </w:r>
      <w:r w:rsidRPr="00464012" w:rsidR="008259B7">
        <w:rPr>
          <w:lang w:val="ru-RU"/>
        </w:rPr>
        <w:t>Ахалавова</w:t>
      </w:r>
      <w:r w:rsidRPr="00464012" w:rsidR="008259B7">
        <w:rPr>
          <w:lang w:val="ru-RU"/>
        </w:rPr>
        <w:t xml:space="preserve"> А.К.</w:t>
      </w:r>
      <w:r w:rsidRPr="00464012" w:rsidR="005478B8">
        <w:rPr>
          <w:lang w:val="ru-RU"/>
        </w:rPr>
        <w:t xml:space="preserve"> </w:t>
      </w:r>
      <w:r w:rsidRPr="00464012">
        <w:rPr>
          <w:lang w:val="ru-RU"/>
        </w:rPr>
        <w:t>в совершении правонарушения пол</w:t>
      </w:r>
      <w:r w:rsidRPr="00464012">
        <w:rPr>
          <w:lang w:val="ru-RU"/>
        </w:rPr>
        <w:t>ностью доказана и подтверждается следующими доказательствами:</w:t>
      </w:r>
    </w:p>
    <w:p w:rsidR="003B475C" w:rsidRPr="00464012" w:rsidP="00892438">
      <w:pPr>
        <w:widowControl w:val="0"/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- протоколом об административном правонарушении </w:t>
      </w:r>
      <w:r w:rsidRPr="00464012">
        <w:rPr>
          <w:lang w:val="ru-RU" w:bidi="ru-RU"/>
        </w:rPr>
        <w:t>***</w:t>
      </w:r>
      <w:r w:rsidRPr="00464012">
        <w:rPr>
          <w:lang w:val="ru-RU" w:bidi="ru-RU"/>
        </w:rPr>
        <w:t xml:space="preserve"> </w:t>
      </w:r>
      <w:r w:rsidRPr="00464012">
        <w:rPr>
          <w:lang w:val="ru-RU"/>
        </w:rPr>
        <w:t xml:space="preserve">от </w:t>
      </w:r>
      <w:r w:rsidRPr="00464012" w:rsidR="0037273E">
        <w:rPr>
          <w:lang w:val="ru-RU"/>
        </w:rPr>
        <w:t>02</w:t>
      </w:r>
      <w:r w:rsidRPr="00464012">
        <w:rPr>
          <w:lang w:val="ru-RU"/>
        </w:rPr>
        <w:t>.</w:t>
      </w:r>
      <w:r w:rsidRPr="00464012" w:rsidR="0037273E">
        <w:rPr>
          <w:lang w:val="ru-RU"/>
        </w:rPr>
        <w:t>03</w:t>
      </w:r>
      <w:r w:rsidRPr="00464012">
        <w:rPr>
          <w:lang w:val="ru-RU"/>
        </w:rPr>
        <w:t>.</w:t>
      </w:r>
      <w:r w:rsidRPr="00464012" w:rsidR="00C11E04">
        <w:rPr>
          <w:lang w:val="ru-RU"/>
        </w:rPr>
        <w:t>20</w:t>
      </w:r>
      <w:r w:rsidRPr="00464012" w:rsidR="004609C6">
        <w:rPr>
          <w:lang w:val="ru-RU"/>
        </w:rPr>
        <w:t>26</w:t>
      </w:r>
      <w:r w:rsidRPr="00464012">
        <w:rPr>
          <w:lang w:val="ru-RU"/>
        </w:rPr>
        <w:t xml:space="preserve">, согласно которому, </w:t>
      </w:r>
      <w:r w:rsidRPr="00464012" w:rsidR="008259B7">
        <w:rPr>
          <w:lang w:val="ru-RU"/>
        </w:rPr>
        <w:t>Ахалавов</w:t>
      </w:r>
      <w:r w:rsidRPr="00464012" w:rsidR="008259B7">
        <w:rPr>
          <w:lang w:val="ru-RU"/>
        </w:rPr>
        <w:t xml:space="preserve"> А.К.</w:t>
      </w:r>
      <w:r w:rsidRPr="00464012" w:rsidR="005478B8">
        <w:rPr>
          <w:lang w:val="ru-RU"/>
        </w:rPr>
        <w:t xml:space="preserve"> </w:t>
      </w:r>
      <w:r w:rsidRPr="00464012">
        <w:rPr>
          <w:lang w:val="ru-RU"/>
        </w:rPr>
        <w:t>в установленный срок не уплатил штра</w:t>
      </w:r>
      <w:r w:rsidRPr="00464012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37273E" w:rsidRPr="00464012" w:rsidP="00892438">
      <w:pPr>
        <w:widowControl w:val="0"/>
        <w:ind w:firstLine="567"/>
        <w:jc w:val="both"/>
        <w:rPr>
          <w:lang w:val="ru-RU"/>
        </w:rPr>
      </w:pPr>
      <w:r w:rsidRPr="00464012">
        <w:rPr>
          <w:lang w:val="ru-RU"/>
        </w:rPr>
        <w:t>- карточкой правонарушения;</w:t>
      </w:r>
    </w:p>
    <w:p w:rsidR="0062249D" w:rsidRPr="00464012" w:rsidP="00892438">
      <w:pPr>
        <w:widowControl w:val="0"/>
        <w:ind w:firstLine="567"/>
        <w:jc w:val="both"/>
        <w:rPr>
          <w:lang w:val="ru-RU"/>
        </w:rPr>
      </w:pPr>
      <w:r w:rsidRPr="00464012">
        <w:rPr>
          <w:lang w:val="ru-RU"/>
        </w:rPr>
        <w:t>- копией постановления №</w:t>
      </w:r>
      <w:r w:rsidRPr="00464012">
        <w:rPr>
          <w:lang w:val="ru-RU" w:bidi="ru-RU"/>
        </w:rPr>
        <w:t>***</w:t>
      </w:r>
      <w:r w:rsidRPr="00464012">
        <w:rPr>
          <w:lang w:val="ru-RU" w:bidi="ru-RU"/>
        </w:rPr>
        <w:t xml:space="preserve"> </w:t>
      </w:r>
      <w:r w:rsidRPr="00464012">
        <w:rPr>
          <w:lang w:val="ru-RU"/>
        </w:rPr>
        <w:t xml:space="preserve">по делу об административном правонарушении от </w:t>
      </w:r>
      <w:r w:rsidRPr="00464012" w:rsidR="008259B7">
        <w:rPr>
          <w:lang w:val="ru-RU"/>
        </w:rPr>
        <w:t>11.10.2025</w:t>
      </w:r>
      <w:r w:rsidRPr="00464012">
        <w:rPr>
          <w:lang w:val="ru-RU"/>
        </w:rPr>
        <w:t xml:space="preserve">, из которого следует, что </w:t>
      </w:r>
      <w:r w:rsidRPr="00464012" w:rsidR="008259B7">
        <w:rPr>
          <w:lang w:val="ru-RU"/>
        </w:rPr>
        <w:t>Ахалавов</w:t>
      </w:r>
      <w:r w:rsidRPr="00464012" w:rsidR="008259B7">
        <w:rPr>
          <w:lang w:val="ru-RU"/>
        </w:rPr>
        <w:t xml:space="preserve"> А.К.</w:t>
      </w:r>
      <w:r w:rsidRPr="00464012">
        <w:rPr>
          <w:lang w:val="ru-RU"/>
        </w:rPr>
        <w:t xml:space="preserve">  был подвергнут административному наказанию, предусмотре</w:t>
      </w:r>
      <w:r w:rsidRPr="00464012">
        <w:rPr>
          <w:lang w:val="ru-RU"/>
        </w:rPr>
        <w:t xml:space="preserve">нному </w:t>
      </w:r>
      <w:r w:rsidRPr="00464012" w:rsidR="00036D48">
        <w:rPr>
          <w:lang w:val="ru-RU"/>
        </w:rPr>
        <w:t xml:space="preserve">ч. </w:t>
      </w:r>
      <w:r w:rsidRPr="00464012" w:rsidR="0037273E">
        <w:rPr>
          <w:lang w:val="ru-RU"/>
        </w:rPr>
        <w:t>3</w:t>
      </w:r>
      <w:r w:rsidRPr="00464012" w:rsidR="00036D48">
        <w:rPr>
          <w:lang w:val="ru-RU"/>
        </w:rPr>
        <w:t xml:space="preserve"> </w:t>
      </w:r>
      <w:r w:rsidRPr="00464012">
        <w:rPr>
          <w:lang w:val="ru-RU"/>
        </w:rPr>
        <w:t>ст. 12.</w:t>
      </w:r>
      <w:r w:rsidRPr="00464012" w:rsidR="0037273E">
        <w:rPr>
          <w:lang w:val="ru-RU"/>
        </w:rPr>
        <w:t>23</w:t>
      </w:r>
      <w:r w:rsidRPr="00464012" w:rsidR="00AE1AB6">
        <w:rPr>
          <w:lang w:val="ru-RU"/>
        </w:rPr>
        <w:t xml:space="preserve"> </w:t>
      </w:r>
      <w:r w:rsidRPr="00464012">
        <w:rPr>
          <w:lang w:val="ru-RU"/>
        </w:rPr>
        <w:t xml:space="preserve">КоАП РФ в виде административного штрафа в размере </w:t>
      </w:r>
      <w:r w:rsidRPr="00464012" w:rsidR="0037273E">
        <w:rPr>
          <w:lang w:val="ru-RU"/>
        </w:rPr>
        <w:t>3000</w:t>
      </w:r>
      <w:r w:rsidRPr="00464012">
        <w:rPr>
          <w:lang w:val="ru-RU"/>
        </w:rPr>
        <w:t xml:space="preserve"> руб., постановление вступило в законную силу </w:t>
      </w:r>
      <w:r w:rsidRPr="00464012" w:rsidR="008259B7">
        <w:rPr>
          <w:lang w:val="ru-RU"/>
        </w:rPr>
        <w:t>22.10.2025</w:t>
      </w:r>
      <w:r w:rsidRPr="00464012">
        <w:rPr>
          <w:lang w:val="ru-RU"/>
        </w:rPr>
        <w:t xml:space="preserve">. </w:t>
      </w:r>
      <w:r w:rsidRPr="00464012" w:rsidR="00764775">
        <w:rPr>
          <w:lang w:val="ru-RU"/>
        </w:rPr>
        <w:t>Вручено</w:t>
      </w:r>
      <w:r w:rsidRPr="00464012">
        <w:rPr>
          <w:lang w:val="ru-RU"/>
        </w:rPr>
        <w:t xml:space="preserve"> </w:t>
      </w:r>
      <w:r w:rsidRPr="00464012" w:rsidR="008259B7">
        <w:rPr>
          <w:lang w:val="ru-RU"/>
        </w:rPr>
        <w:t>Ахалавову</w:t>
      </w:r>
      <w:r w:rsidRPr="00464012" w:rsidR="008259B7">
        <w:rPr>
          <w:lang w:val="ru-RU"/>
        </w:rPr>
        <w:t xml:space="preserve"> А.К.</w:t>
      </w:r>
      <w:r w:rsidRPr="00464012">
        <w:rPr>
          <w:lang w:val="ru-RU"/>
        </w:rPr>
        <w:t xml:space="preserve"> </w:t>
      </w:r>
      <w:r w:rsidRPr="00464012" w:rsidR="008259B7">
        <w:rPr>
          <w:lang w:val="ru-RU"/>
        </w:rPr>
        <w:t>11.10.2025</w:t>
      </w:r>
      <w:r w:rsidRPr="00464012">
        <w:rPr>
          <w:lang w:val="ru-RU"/>
        </w:rPr>
        <w:t>;</w:t>
      </w:r>
    </w:p>
    <w:p w:rsidR="0069300D" w:rsidRPr="00464012" w:rsidP="00892438">
      <w:pPr>
        <w:widowControl w:val="0"/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- сведениями ГИС ГМП, согласно которым штраф по постановлению </w:t>
      </w:r>
      <w:r w:rsidRPr="00464012">
        <w:rPr>
          <w:lang w:val="ru-RU"/>
        </w:rPr>
        <w:t>№</w:t>
      </w:r>
      <w:r w:rsidRPr="00464012">
        <w:rPr>
          <w:lang w:bidi="ru-RU"/>
        </w:rPr>
        <w:t>***</w:t>
      </w:r>
      <w:r w:rsidRPr="00464012">
        <w:rPr>
          <w:lang w:val="ru-RU" w:bidi="ru-RU"/>
        </w:rPr>
        <w:t xml:space="preserve"> </w:t>
      </w:r>
      <w:r w:rsidRPr="00464012">
        <w:rPr>
          <w:lang w:val="ru-RU"/>
        </w:rPr>
        <w:t xml:space="preserve">от </w:t>
      </w:r>
      <w:r w:rsidRPr="00464012" w:rsidR="008259B7">
        <w:rPr>
          <w:lang w:val="ru-RU"/>
        </w:rPr>
        <w:t>11.10.2025</w:t>
      </w:r>
      <w:r w:rsidRPr="00464012">
        <w:rPr>
          <w:lang w:val="ru-RU"/>
        </w:rPr>
        <w:t xml:space="preserve"> не </w:t>
      </w:r>
      <w:r w:rsidRPr="00464012" w:rsidR="00C60158">
        <w:rPr>
          <w:lang w:val="ru-RU"/>
        </w:rPr>
        <w:t>оплачен;</w:t>
      </w:r>
    </w:p>
    <w:p w:rsidR="00C60158" w:rsidRPr="00464012" w:rsidP="00892438">
      <w:pPr>
        <w:widowControl w:val="0"/>
        <w:ind w:firstLine="567"/>
        <w:jc w:val="both"/>
        <w:rPr>
          <w:lang w:val="ru-RU"/>
        </w:rPr>
      </w:pPr>
      <w:r w:rsidRPr="00464012">
        <w:rPr>
          <w:lang w:val="ru-RU"/>
        </w:rPr>
        <w:t>- карточкой операции с ВУ;</w:t>
      </w:r>
    </w:p>
    <w:p w:rsidR="00C60158" w:rsidRPr="00464012" w:rsidP="00892438">
      <w:pPr>
        <w:widowControl w:val="0"/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- сведениями о привлечении </w:t>
      </w:r>
      <w:r w:rsidRPr="00464012" w:rsidR="008259B7">
        <w:rPr>
          <w:lang w:val="ru-RU"/>
        </w:rPr>
        <w:t>Ахалавова</w:t>
      </w:r>
      <w:r w:rsidRPr="00464012" w:rsidR="008259B7">
        <w:rPr>
          <w:lang w:val="ru-RU"/>
        </w:rPr>
        <w:t xml:space="preserve"> А.К.</w:t>
      </w:r>
      <w:r w:rsidRPr="00464012">
        <w:rPr>
          <w:lang w:val="ru-RU"/>
        </w:rPr>
        <w:t xml:space="preserve"> к а</w:t>
      </w:r>
      <w:r w:rsidRPr="00464012" w:rsidR="00A172C6">
        <w:rPr>
          <w:lang w:val="ru-RU"/>
        </w:rPr>
        <w:t xml:space="preserve">дминистративной ответственности. </w:t>
      </w:r>
    </w:p>
    <w:p w:rsidR="00976356" w:rsidRPr="00464012" w:rsidP="00892438">
      <w:pPr>
        <w:widowControl w:val="0"/>
        <w:ind w:firstLine="567"/>
        <w:jc w:val="both"/>
        <w:rPr>
          <w:lang w:val="ru-RU"/>
        </w:rPr>
      </w:pPr>
      <w:r w:rsidRPr="00464012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</w:t>
      </w:r>
      <w:r w:rsidRPr="00464012">
        <w:rPr>
          <w:lang w:val="ru-RU"/>
        </w:rPr>
        <w:t xml:space="preserve">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</w:t>
      </w:r>
      <w:r w:rsidRPr="00464012">
        <w:rPr>
          <w:lang w:val="ru-RU"/>
        </w:rPr>
        <w:t>перечисл</w:t>
      </w:r>
      <w:r w:rsidRPr="00464012">
        <w:rPr>
          <w:lang w:val="ru-RU"/>
        </w:rPr>
        <w:t>яется лицом, привлеченным к административной ответственности, в банк.</w:t>
      </w:r>
    </w:p>
    <w:p w:rsidR="00FC77F6" w:rsidRPr="00464012" w:rsidP="00892438">
      <w:pPr>
        <w:widowControl w:val="0"/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464012" w:rsidR="008259B7">
        <w:rPr>
          <w:lang w:val="ru-RU"/>
        </w:rPr>
        <w:t>Ахалавовым</w:t>
      </w:r>
      <w:r w:rsidRPr="00464012" w:rsidR="008259B7">
        <w:rPr>
          <w:lang w:val="ru-RU"/>
        </w:rPr>
        <w:t xml:space="preserve"> А.К.</w:t>
      </w:r>
      <w:r w:rsidRPr="00464012" w:rsidR="005478B8">
        <w:rPr>
          <w:lang w:val="ru-RU"/>
        </w:rPr>
        <w:t xml:space="preserve"> </w:t>
      </w:r>
      <w:r w:rsidRPr="00464012">
        <w:rPr>
          <w:lang w:val="ru-RU"/>
        </w:rPr>
        <w:t xml:space="preserve">являлось </w:t>
      </w:r>
      <w:r w:rsidRPr="00464012" w:rsidR="00A172C6">
        <w:rPr>
          <w:lang w:val="ru-RU"/>
        </w:rPr>
        <w:t>22</w:t>
      </w:r>
      <w:r w:rsidRPr="00464012" w:rsidR="000576A7">
        <w:rPr>
          <w:lang w:val="ru-RU"/>
        </w:rPr>
        <w:t>.</w:t>
      </w:r>
      <w:r w:rsidRPr="00464012" w:rsidR="00A172C6">
        <w:rPr>
          <w:lang w:val="ru-RU"/>
        </w:rPr>
        <w:t>12</w:t>
      </w:r>
      <w:r w:rsidRPr="00464012" w:rsidR="000576A7">
        <w:rPr>
          <w:lang w:val="ru-RU"/>
        </w:rPr>
        <w:t>.</w:t>
      </w:r>
      <w:r w:rsidRPr="00464012" w:rsidR="00C779C5">
        <w:rPr>
          <w:lang w:val="ru-RU"/>
        </w:rPr>
        <w:t>202</w:t>
      </w:r>
      <w:r w:rsidRPr="00464012" w:rsidR="002F1174">
        <w:rPr>
          <w:lang w:val="ru-RU"/>
        </w:rPr>
        <w:t>5</w:t>
      </w:r>
      <w:r w:rsidRPr="00464012">
        <w:rPr>
          <w:lang w:val="ru-RU"/>
        </w:rPr>
        <w:t>.</w:t>
      </w:r>
      <w:r w:rsidRPr="00464012" w:rsidR="006B08E7">
        <w:rPr>
          <w:lang w:val="ru-RU"/>
        </w:rPr>
        <w:t xml:space="preserve"> </w:t>
      </w:r>
      <w:r w:rsidRPr="00464012" w:rsidR="00A172C6">
        <w:rPr>
          <w:lang w:val="ru-RU"/>
        </w:rPr>
        <w:t xml:space="preserve">Сведения о своевременной оплате </w:t>
      </w:r>
      <w:r w:rsidRPr="00464012" w:rsidR="006B08E7">
        <w:rPr>
          <w:lang w:val="ru-RU"/>
        </w:rPr>
        <w:t xml:space="preserve">штрафа в материалах дела отсутствуют. </w:t>
      </w:r>
    </w:p>
    <w:p w:rsidR="00F260A8" w:rsidRPr="00464012" w:rsidP="00892438">
      <w:pPr>
        <w:widowControl w:val="0"/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Действия </w:t>
      </w:r>
      <w:r w:rsidRPr="00464012" w:rsidR="008259B7">
        <w:rPr>
          <w:lang w:val="ru-RU"/>
        </w:rPr>
        <w:t>Ахалавова</w:t>
      </w:r>
      <w:r w:rsidRPr="00464012" w:rsidR="008259B7">
        <w:rPr>
          <w:lang w:val="ru-RU"/>
        </w:rPr>
        <w:t xml:space="preserve"> А.К.</w:t>
      </w:r>
      <w:r w:rsidRPr="00464012" w:rsidR="00663FDB">
        <w:rPr>
          <w:lang w:val="ru-RU"/>
        </w:rPr>
        <w:t xml:space="preserve"> </w:t>
      </w:r>
      <w:r w:rsidRPr="00464012">
        <w:rPr>
          <w:lang w:val="ru-RU"/>
        </w:rPr>
        <w:t>судья квалифицирует в соответствии с ч. 1 ст. 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</w:t>
      </w:r>
      <w:r w:rsidRPr="00464012">
        <w:rPr>
          <w:lang w:val="ru-RU"/>
        </w:rPr>
        <w:t xml:space="preserve"> административных правонарушениях.</w:t>
      </w:r>
    </w:p>
    <w:p w:rsidR="00221B12" w:rsidRPr="00464012" w:rsidP="0089243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464012" w:rsidR="008259B7">
        <w:rPr>
          <w:lang w:val="ru-RU"/>
        </w:rPr>
        <w:t>Ахалавова</w:t>
      </w:r>
      <w:r w:rsidRPr="00464012" w:rsidR="008259B7">
        <w:rPr>
          <w:lang w:val="ru-RU"/>
        </w:rPr>
        <w:t xml:space="preserve"> А.К.</w:t>
      </w:r>
      <w:r w:rsidRPr="00464012">
        <w:rPr>
          <w:lang w:val="ru-RU"/>
        </w:rPr>
        <w:t xml:space="preserve">, имущественное положение, обстоятельства, смягчающие административную ответственность в </w:t>
      </w:r>
      <w:r w:rsidRPr="00464012">
        <w:rPr>
          <w:lang w:val="ru-RU"/>
        </w:rPr>
        <w:t xml:space="preserve">соответствии со ст. 4.2 Кодекса Российской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</w:t>
      </w:r>
      <w:r w:rsidRPr="00464012">
        <w:rPr>
          <w:lang w:val="ru-RU"/>
        </w:rPr>
        <w:t>Кодекса Российской Федерации об административных правонарушениях, с</w:t>
      </w:r>
      <w:r w:rsidRPr="00464012">
        <w:rPr>
          <w:lang w:val="ru-RU"/>
        </w:rPr>
        <w:t>удья не усматривает.</w:t>
      </w:r>
    </w:p>
    <w:p w:rsidR="000200AC" w:rsidRPr="00464012" w:rsidP="000200A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На основании изложенного и руководствуясь </w:t>
      </w:r>
      <w:r w:rsidRPr="00464012">
        <w:rPr>
          <w:lang w:val="ru-RU"/>
        </w:rPr>
        <w:t>ст.ст</w:t>
      </w:r>
      <w:r w:rsidRPr="00464012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0200AC" w:rsidRPr="00464012" w:rsidP="000200AC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464012">
        <w:rPr>
          <w:lang w:val="ru-RU"/>
        </w:rPr>
        <w:t>ПОСТАНОВИЛ:</w:t>
      </w:r>
    </w:p>
    <w:p w:rsidR="000200AC" w:rsidRPr="00464012" w:rsidP="000200AC">
      <w:pPr>
        <w:jc w:val="both"/>
        <w:rPr>
          <w:lang w:val="ru-RU"/>
        </w:rPr>
      </w:pPr>
    </w:p>
    <w:p w:rsidR="000200AC" w:rsidRPr="00464012" w:rsidP="000200AC">
      <w:pPr>
        <w:ind w:firstLine="567"/>
        <w:jc w:val="both"/>
        <w:rPr>
          <w:lang w:val="ru-RU"/>
        </w:rPr>
      </w:pPr>
      <w:r w:rsidRPr="00464012">
        <w:rPr>
          <w:lang w:val="ru-RU"/>
        </w:rPr>
        <w:t>Ахалавова</w:t>
      </w:r>
      <w:r w:rsidRPr="00464012">
        <w:rPr>
          <w:lang w:val="ru-RU"/>
        </w:rPr>
        <w:t xml:space="preserve"> А.К.</w:t>
      </w:r>
      <w:r w:rsidRPr="00464012">
        <w:rPr>
          <w:lang w:val="ru-RU"/>
        </w:rPr>
        <w:t xml:space="preserve"> </w:t>
      </w:r>
      <w:r w:rsidRPr="00464012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464012">
        <w:rPr>
          <w:lang w:val="ru-RU"/>
        </w:rPr>
        <w:t xml:space="preserve">штрафа </w:t>
      </w:r>
      <w:r w:rsidRPr="00464012">
        <w:rPr>
          <w:lang w:val="ru-RU"/>
        </w:rPr>
        <w:t>в двукратном размере суммы неуплаченного штрафа, что в денежном выражении со</w:t>
      </w:r>
      <w:r w:rsidRPr="00464012">
        <w:rPr>
          <w:lang w:val="ru-RU"/>
        </w:rPr>
        <w:t xml:space="preserve">ставляет </w:t>
      </w:r>
      <w:r w:rsidRPr="00464012">
        <w:rPr>
          <w:lang w:val="ru-RU"/>
        </w:rPr>
        <w:t>6 000</w:t>
      </w:r>
      <w:r w:rsidRPr="00464012">
        <w:rPr>
          <w:lang w:val="ru-RU"/>
        </w:rPr>
        <w:t xml:space="preserve"> (</w:t>
      </w:r>
      <w:r w:rsidRPr="00464012">
        <w:rPr>
          <w:lang w:val="ru-RU"/>
        </w:rPr>
        <w:t>шесть</w:t>
      </w:r>
      <w:r w:rsidRPr="00464012">
        <w:rPr>
          <w:lang w:val="ru-RU"/>
        </w:rPr>
        <w:t xml:space="preserve"> тысяч) рублей.</w:t>
      </w:r>
    </w:p>
    <w:p w:rsidR="000200AC" w:rsidRPr="00464012" w:rsidP="000200AC">
      <w:pPr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Штраф подлежит уплате: Получатель </w:t>
      </w:r>
      <w:r w:rsidRPr="00464012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464012">
        <w:rPr>
          <w:rFonts w:eastAsia="Calibri"/>
        </w:rPr>
        <w:t>D</w:t>
      </w:r>
      <w:r w:rsidRPr="00464012">
        <w:rPr>
          <w:rFonts w:eastAsia="Calibri"/>
          <w:lang w:val="ru-RU"/>
        </w:rPr>
        <w:t>08080)</w:t>
      </w:r>
      <w:r w:rsidRPr="00464012">
        <w:rPr>
          <w:lang w:val="ru-RU"/>
        </w:rPr>
        <w:t xml:space="preserve">, наименование банка </w:t>
      </w:r>
      <w:r w:rsidRPr="00464012">
        <w:rPr>
          <w:rFonts w:eastAsia="Calibri"/>
          <w:lang w:val="ru-RU"/>
        </w:rPr>
        <w:t>ОКЦ № 8 У</w:t>
      </w:r>
      <w:r w:rsidRPr="00464012">
        <w:rPr>
          <w:rFonts w:eastAsia="Calibri"/>
          <w:lang w:val="ru-RU"/>
        </w:rPr>
        <w:t>ГУ Банка России//УФК по ХМАО – Югре г. Ханты-Мансийск</w:t>
      </w:r>
      <w:r w:rsidRPr="00464012">
        <w:rPr>
          <w:lang w:val="ru-RU"/>
        </w:rPr>
        <w:t xml:space="preserve">, номер счета получателя 03100643000000018700, </w:t>
      </w:r>
      <w:r w:rsidRPr="00464012">
        <w:rPr>
          <w:rFonts w:eastAsia="Calibri"/>
          <w:lang w:val="ru-RU"/>
        </w:rPr>
        <w:t xml:space="preserve">номер </w:t>
      </w:r>
      <w:r w:rsidRPr="00464012">
        <w:rPr>
          <w:rFonts w:eastAsia="Calibri"/>
          <w:lang w:val="ru-RU"/>
        </w:rPr>
        <w:t>кор</w:t>
      </w:r>
      <w:r w:rsidRPr="00464012">
        <w:rPr>
          <w:rFonts w:eastAsia="Calibri"/>
          <w:lang w:val="ru-RU"/>
        </w:rPr>
        <w:t>./</w:t>
      </w:r>
      <w:r w:rsidRPr="00464012">
        <w:rPr>
          <w:rFonts w:eastAsia="Calibri"/>
          <w:lang w:val="ru-RU"/>
        </w:rPr>
        <w:t>сч</w:t>
      </w:r>
      <w:r w:rsidRPr="00464012">
        <w:rPr>
          <w:rFonts w:eastAsia="Calibri"/>
          <w:lang w:val="ru-RU"/>
        </w:rPr>
        <w:t>. банка получателя платежа</w:t>
      </w:r>
      <w:r w:rsidRPr="00464012">
        <w:rPr>
          <w:lang w:val="ru-RU"/>
        </w:rPr>
        <w:t xml:space="preserve"> 40102810245370000007, БИК 007162163, ИНН </w:t>
      </w:r>
      <w:r w:rsidRPr="00464012">
        <w:rPr>
          <w:rFonts w:eastAsia="Calibri"/>
          <w:lang w:val="ru-RU"/>
        </w:rPr>
        <w:t>8601073664</w:t>
      </w:r>
      <w:r w:rsidRPr="00464012">
        <w:rPr>
          <w:lang w:val="ru-RU"/>
        </w:rPr>
        <w:t xml:space="preserve">, КПП 860101001, ОКТМО 71874000 КБК </w:t>
      </w:r>
      <w:r w:rsidRPr="00464012">
        <w:rPr>
          <w:rFonts w:eastAsia="Calibri"/>
          <w:lang w:val="ru-RU"/>
        </w:rPr>
        <w:t>72011601203019000140</w:t>
      </w:r>
      <w:r w:rsidRPr="00464012">
        <w:rPr>
          <w:lang w:val="ru-RU"/>
        </w:rPr>
        <w:t>, УИН 041</w:t>
      </w:r>
      <w:r w:rsidRPr="00464012">
        <w:rPr>
          <w:lang w:val="ru-RU"/>
        </w:rPr>
        <w:t>236540040500</w:t>
      </w:r>
      <w:r w:rsidRPr="00464012" w:rsidR="00264BBA">
        <w:rPr>
          <w:lang w:val="ru-RU"/>
        </w:rPr>
        <w:t>2222620106</w:t>
      </w:r>
      <w:r w:rsidRPr="00464012">
        <w:rPr>
          <w:lang w:val="ru-RU"/>
        </w:rPr>
        <w:t>.</w:t>
      </w:r>
    </w:p>
    <w:p w:rsidR="000200AC" w:rsidRPr="00464012" w:rsidP="000200AC">
      <w:pPr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</w:t>
      </w:r>
      <w:r w:rsidRPr="00464012">
        <w:rPr>
          <w:lang w:val="ru-RU"/>
        </w:rPr>
        <w:t xml:space="preserve">отсрочки или срока рассрочки исполнения постановления, предусмотренных </w:t>
      </w:r>
      <w:hyperlink w:anchor="sub_315" w:history="1">
        <w:r w:rsidRPr="00464012">
          <w:rPr>
            <w:rStyle w:val="Hyperlink"/>
            <w:color w:val="auto"/>
            <w:u w:val="none"/>
            <w:lang w:val="ru-RU"/>
          </w:rPr>
          <w:t>статьей 31.5</w:t>
        </w:r>
      </w:hyperlink>
      <w:r w:rsidRPr="00464012">
        <w:rPr>
          <w:lang w:val="ru-RU"/>
        </w:rPr>
        <w:t xml:space="preserve"> Кодекса</w:t>
      </w:r>
      <w:r w:rsidRPr="00464012">
        <w:rPr>
          <w:lang w:val="ru-RU"/>
        </w:rPr>
        <w:t xml:space="preserve"> РФ об АП.</w:t>
      </w:r>
    </w:p>
    <w:p w:rsidR="000200AC" w:rsidRPr="00464012" w:rsidP="000200AC">
      <w:pPr>
        <w:ind w:firstLine="567"/>
        <w:jc w:val="both"/>
        <w:rPr>
          <w:lang w:val="ru-RU"/>
        </w:rPr>
      </w:pPr>
      <w:r w:rsidRPr="00464012">
        <w:rPr>
          <w:lang w:val="ru-RU"/>
        </w:rPr>
        <w:t xml:space="preserve">Постановление может быть обжаловано в </w:t>
      </w:r>
      <w:r w:rsidRPr="00464012">
        <w:rPr>
          <w:lang w:val="ru-RU"/>
        </w:rPr>
        <w:t>Нефтеюганский</w:t>
      </w:r>
      <w:r w:rsidRPr="00464012">
        <w:rPr>
          <w:lang w:val="ru-RU"/>
        </w:rPr>
        <w:t xml:space="preserve">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</w:t>
      </w:r>
      <w:r w:rsidRPr="00464012">
        <w:rPr>
          <w:lang w:val="ru-RU"/>
        </w:rPr>
        <w:t xml:space="preserve">курором.  </w:t>
      </w:r>
    </w:p>
    <w:p w:rsidR="000200AC" w:rsidRPr="00464012" w:rsidP="000200AC">
      <w:pPr>
        <w:ind w:firstLine="709"/>
        <w:jc w:val="both"/>
        <w:rPr>
          <w:lang w:val="ru-RU"/>
        </w:rPr>
      </w:pPr>
    </w:p>
    <w:p w:rsidR="000200AC" w:rsidRPr="00464012" w:rsidP="00464012">
      <w:pPr>
        <w:ind w:firstLine="709"/>
        <w:jc w:val="both"/>
        <w:rPr>
          <w:lang w:val="ru-RU"/>
        </w:rPr>
      </w:pPr>
      <w:r w:rsidRPr="00464012">
        <w:rPr>
          <w:lang w:val="ru-RU"/>
        </w:rPr>
        <w:t xml:space="preserve">    Мировой судья                        </w:t>
      </w:r>
      <w:r w:rsidRPr="00464012">
        <w:rPr>
          <w:lang w:val="ru-RU"/>
        </w:rPr>
        <w:t xml:space="preserve">                                          Т.П. Постовалова</w:t>
      </w:r>
    </w:p>
    <w:p w:rsidR="000200AC" w:rsidRPr="00464012" w:rsidP="000200AC">
      <w:pPr>
        <w:jc w:val="both"/>
        <w:rPr>
          <w:lang w:val="ru-RU"/>
        </w:rPr>
      </w:pPr>
    </w:p>
    <w:p w:rsidR="000200AC" w:rsidRPr="00464012" w:rsidP="00464012">
      <w:pPr>
        <w:jc w:val="both"/>
        <w:rPr>
          <w:lang w:val="ru-RU"/>
        </w:rPr>
      </w:pPr>
      <w:r w:rsidRPr="00464012">
        <w:rPr>
          <w:lang w:val="ru-RU"/>
        </w:rPr>
        <w:t xml:space="preserve"> </w:t>
      </w:r>
    </w:p>
    <w:p w:rsidR="00834A24" w:rsidRPr="00464012" w:rsidP="008924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4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92D" w:rsidRPr="00464012" w:rsidP="00892438">
      <w:pPr>
        <w:widowControl w:val="0"/>
        <w:ind w:firstLine="567"/>
        <w:jc w:val="both"/>
        <w:rPr>
          <w:lang w:val="ru-RU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200AC"/>
    <w:rsid w:val="00036D48"/>
    <w:rsid w:val="0005404D"/>
    <w:rsid w:val="000576A7"/>
    <w:rsid w:val="00061B53"/>
    <w:rsid w:val="00064CE5"/>
    <w:rsid w:val="000A6940"/>
    <w:rsid w:val="000F26FA"/>
    <w:rsid w:val="00165341"/>
    <w:rsid w:val="001A10A1"/>
    <w:rsid w:val="001A10BD"/>
    <w:rsid w:val="001A7BF4"/>
    <w:rsid w:val="001B385A"/>
    <w:rsid w:val="001D3473"/>
    <w:rsid w:val="001D4DC3"/>
    <w:rsid w:val="001F2EAF"/>
    <w:rsid w:val="001F436E"/>
    <w:rsid w:val="001F4983"/>
    <w:rsid w:val="001F5967"/>
    <w:rsid w:val="0020497E"/>
    <w:rsid w:val="00214664"/>
    <w:rsid w:val="00216987"/>
    <w:rsid w:val="00221B12"/>
    <w:rsid w:val="002450A4"/>
    <w:rsid w:val="00252C80"/>
    <w:rsid w:val="00264BBA"/>
    <w:rsid w:val="00265181"/>
    <w:rsid w:val="00283AEA"/>
    <w:rsid w:val="0028711C"/>
    <w:rsid w:val="002A734F"/>
    <w:rsid w:val="002B1A18"/>
    <w:rsid w:val="002C2973"/>
    <w:rsid w:val="002C540E"/>
    <w:rsid w:val="002C6AE7"/>
    <w:rsid w:val="002E22A5"/>
    <w:rsid w:val="002F1174"/>
    <w:rsid w:val="00316DB7"/>
    <w:rsid w:val="003342C6"/>
    <w:rsid w:val="00347B14"/>
    <w:rsid w:val="00353072"/>
    <w:rsid w:val="00362DB8"/>
    <w:rsid w:val="0037273E"/>
    <w:rsid w:val="00381646"/>
    <w:rsid w:val="00392A52"/>
    <w:rsid w:val="00392B95"/>
    <w:rsid w:val="003B475C"/>
    <w:rsid w:val="003D04FC"/>
    <w:rsid w:val="003F0DAA"/>
    <w:rsid w:val="003F681F"/>
    <w:rsid w:val="00404A71"/>
    <w:rsid w:val="00411430"/>
    <w:rsid w:val="004325AA"/>
    <w:rsid w:val="00444075"/>
    <w:rsid w:val="0045063D"/>
    <w:rsid w:val="004609C6"/>
    <w:rsid w:val="00464012"/>
    <w:rsid w:val="004829F9"/>
    <w:rsid w:val="00531043"/>
    <w:rsid w:val="005478B8"/>
    <w:rsid w:val="0056076D"/>
    <w:rsid w:val="005C1CBD"/>
    <w:rsid w:val="005D0216"/>
    <w:rsid w:val="005D6850"/>
    <w:rsid w:val="005F6AE4"/>
    <w:rsid w:val="0062249D"/>
    <w:rsid w:val="00624485"/>
    <w:rsid w:val="006508DA"/>
    <w:rsid w:val="00654787"/>
    <w:rsid w:val="00663FDB"/>
    <w:rsid w:val="006813BC"/>
    <w:rsid w:val="0069300D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64775"/>
    <w:rsid w:val="0077056B"/>
    <w:rsid w:val="00770DD6"/>
    <w:rsid w:val="007A6D20"/>
    <w:rsid w:val="007B034B"/>
    <w:rsid w:val="007B224C"/>
    <w:rsid w:val="007B24FE"/>
    <w:rsid w:val="007D1A1A"/>
    <w:rsid w:val="007F6DF0"/>
    <w:rsid w:val="008259B7"/>
    <w:rsid w:val="00834A24"/>
    <w:rsid w:val="0083579B"/>
    <w:rsid w:val="0084644C"/>
    <w:rsid w:val="00862F42"/>
    <w:rsid w:val="008847C5"/>
    <w:rsid w:val="00892438"/>
    <w:rsid w:val="008938B0"/>
    <w:rsid w:val="00896401"/>
    <w:rsid w:val="008C2BFE"/>
    <w:rsid w:val="008F5CAF"/>
    <w:rsid w:val="008F618F"/>
    <w:rsid w:val="009043C1"/>
    <w:rsid w:val="00905C4D"/>
    <w:rsid w:val="00906E9F"/>
    <w:rsid w:val="009211D5"/>
    <w:rsid w:val="00925735"/>
    <w:rsid w:val="00937493"/>
    <w:rsid w:val="0094500C"/>
    <w:rsid w:val="00945C07"/>
    <w:rsid w:val="009472F9"/>
    <w:rsid w:val="009756D0"/>
    <w:rsid w:val="00976356"/>
    <w:rsid w:val="009824D2"/>
    <w:rsid w:val="00982F96"/>
    <w:rsid w:val="009A2FE0"/>
    <w:rsid w:val="009B1D16"/>
    <w:rsid w:val="009D66A1"/>
    <w:rsid w:val="009F4249"/>
    <w:rsid w:val="00A172C6"/>
    <w:rsid w:val="00A3634D"/>
    <w:rsid w:val="00A41401"/>
    <w:rsid w:val="00A42433"/>
    <w:rsid w:val="00A67BC4"/>
    <w:rsid w:val="00A73A4B"/>
    <w:rsid w:val="00A83A1A"/>
    <w:rsid w:val="00AD712B"/>
    <w:rsid w:val="00AD7994"/>
    <w:rsid w:val="00AE1AB6"/>
    <w:rsid w:val="00B12914"/>
    <w:rsid w:val="00B2100D"/>
    <w:rsid w:val="00B30851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BE7381"/>
    <w:rsid w:val="00C11E04"/>
    <w:rsid w:val="00C12B06"/>
    <w:rsid w:val="00C210B0"/>
    <w:rsid w:val="00C36B1B"/>
    <w:rsid w:val="00C40405"/>
    <w:rsid w:val="00C4492D"/>
    <w:rsid w:val="00C60158"/>
    <w:rsid w:val="00C6554B"/>
    <w:rsid w:val="00C722F2"/>
    <w:rsid w:val="00C72B01"/>
    <w:rsid w:val="00C779C5"/>
    <w:rsid w:val="00C81669"/>
    <w:rsid w:val="00C81A34"/>
    <w:rsid w:val="00CC191E"/>
    <w:rsid w:val="00D01232"/>
    <w:rsid w:val="00D1405F"/>
    <w:rsid w:val="00D43298"/>
    <w:rsid w:val="00D479D5"/>
    <w:rsid w:val="00D526A0"/>
    <w:rsid w:val="00D60661"/>
    <w:rsid w:val="00D80DA5"/>
    <w:rsid w:val="00DA1F87"/>
    <w:rsid w:val="00DB7843"/>
    <w:rsid w:val="00DF3A99"/>
    <w:rsid w:val="00E22F2B"/>
    <w:rsid w:val="00E7068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619A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  <w:style w:type="character" w:styleId="Hyperlink">
    <w:name w:val="Hyperlink"/>
    <w:rsid w:val="00020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F85F-E278-49E5-B3F2-A5D320EF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